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2F65" w14:textId="3AB98436" w:rsidR="00647D0D" w:rsidRPr="000C299F" w:rsidRDefault="003C53D4" w:rsidP="003C53D4">
      <w:pPr>
        <w:spacing w:after="0" w:line="240" w:lineRule="auto"/>
        <w:jc w:val="center"/>
        <w:rPr>
          <w:sz w:val="28"/>
          <w:szCs w:val="28"/>
          <w:lang w:val="kk-KZ"/>
        </w:rPr>
      </w:pPr>
      <w:bookmarkStart w:id="0" w:name="_Hlk202185169"/>
      <w:r w:rsidRPr="000C299F">
        <w:rPr>
          <w:sz w:val="28"/>
          <w:szCs w:val="28"/>
          <w:lang w:val="kk-KZ"/>
        </w:rPr>
        <w:t>Предложение о проведении процедуры медиации</w:t>
      </w:r>
      <w:r w:rsidR="00EA0A15">
        <w:rPr>
          <w:sz w:val="28"/>
          <w:szCs w:val="28"/>
          <w:lang w:val="kk-KZ"/>
        </w:rPr>
        <w:t xml:space="preserve"> </w:t>
      </w:r>
      <w:r w:rsidRPr="000C299F">
        <w:rPr>
          <w:sz w:val="28"/>
          <w:szCs w:val="28"/>
          <w:lang w:val="kk-KZ"/>
        </w:rPr>
        <w:t xml:space="preserve">и заключении </w:t>
      </w:r>
      <w:r w:rsidR="00EA0A15">
        <w:rPr>
          <w:sz w:val="28"/>
          <w:szCs w:val="28"/>
          <w:lang w:val="kk-KZ"/>
        </w:rPr>
        <w:t xml:space="preserve"> медиа</w:t>
      </w:r>
      <w:r w:rsidR="00780A1A">
        <w:rPr>
          <w:sz w:val="28"/>
          <w:szCs w:val="28"/>
          <w:lang w:val="kk-KZ"/>
        </w:rPr>
        <w:t>тивного соглашения</w:t>
      </w:r>
    </w:p>
    <w:p w14:paraId="089492D0" w14:textId="46D0E9F0" w:rsidR="003C53D4" w:rsidRPr="000C299F" w:rsidRDefault="003C53D4" w:rsidP="003C53D4">
      <w:pPr>
        <w:spacing w:after="0" w:line="240" w:lineRule="auto"/>
        <w:jc w:val="center"/>
        <w:rPr>
          <w:sz w:val="28"/>
          <w:szCs w:val="28"/>
          <w:lang w:val="kk-KZ"/>
        </w:rPr>
      </w:pPr>
    </w:p>
    <w:p w14:paraId="57AB74C0" w14:textId="67AADE69" w:rsidR="003C53D4" w:rsidRPr="000C299F" w:rsidRDefault="003C53D4" w:rsidP="003C53D4">
      <w:pPr>
        <w:spacing w:after="0" w:line="240" w:lineRule="auto"/>
        <w:jc w:val="center"/>
        <w:rPr>
          <w:sz w:val="28"/>
          <w:szCs w:val="28"/>
          <w:lang w:val="kk-KZ"/>
        </w:rPr>
      </w:pPr>
    </w:p>
    <w:p w14:paraId="21235B3B" w14:textId="77777777" w:rsidR="003C53D4" w:rsidRPr="000C299F" w:rsidRDefault="003C53D4" w:rsidP="003C53D4">
      <w:pPr>
        <w:spacing w:after="0" w:line="240" w:lineRule="auto"/>
        <w:jc w:val="center"/>
        <w:rPr>
          <w:sz w:val="28"/>
          <w:szCs w:val="28"/>
          <w:lang w:val="kk-KZ"/>
        </w:rPr>
      </w:pPr>
    </w:p>
    <w:p w14:paraId="44B97C4E" w14:textId="4EFF93D2" w:rsidR="003C53D4" w:rsidRPr="000C299F" w:rsidRDefault="002558AC" w:rsidP="00780A1A">
      <w:pPr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0C299F">
        <w:rPr>
          <w:sz w:val="28"/>
          <w:szCs w:val="28"/>
          <w:lang w:val="kk-KZ"/>
        </w:rPr>
        <w:t>В связи с вступившим в законную силу приговором Ауэзовского районного суда города Алматы от 10 февраля 2025 года в отношении Р</w:t>
      </w:r>
      <w:r w:rsidR="00E0436D">
        <w:rPr>
          <w:sz w:val="28"/>
          <w:szCs w:val="28"/>
          <w:lang w:val="kk-KZ"/>
        </w:rPr>
        <w:t xml:space="preserve"> </w:t>
      </w:r>
      <w:r w:rsidRPr="000C299F">
        <w:rPr>
          <w:sz w:val="28"/>
          <w:szCs w:val="28"/>
          <w:lang w:val="kk-KZ"/>
        </w:rPr>
        <w:t>Д</w:t>
      </w:r>
      <w:r w:rsidR="00E0436D">
        <w:rPr>
          <w:sz w:val="28"/>
          <w:szCs w:val="28"/>
          <w:lang w:val="kk-KZ"/>
        </w:rPr>
        <w:t xml:space="preserve"> </w:t>
      </w:r>
      <w:r w:rsidRPr="000C299F">
        <w:rPr>
          <w:sz w:val="28"/>
          <w:szCs w:val="28"/>
          <w:lang w:val="kk-KZ"/>
        </w:rPr>
        <w:t>К</w:t>
      </w:r>
      <w:r w:rsidR="00E0436D">
        <w:rPr>
          <w:sz w:val="28"/>
          <w:szCs w:val="28"/>
          <w:lang w:val="kk-KZ"/>
        </w:rPr>
        <w:t xml:space="preserve"> </w:t>
      </w:r>
      <w:r w:rsidRPr="000C299F">
        <w:rPr>
          <w:sz w:val="28"/>
          <w:szCs w:val="28"/>
          <w:lang w:val="kk-KZ"/>
        </w:rPr>
        <w:t xml:space="preserve">, осуждённой по статье 190 части 3 пунктам 1), 4) Уголовного кодекса Республики Казахстан, настоящим </w:t>
      </w:r>
      <w:r w:rsidR="00CC7988">
        <w:rPr>
          <w:sz w:val="28"/>
          <w:szCs w:val="28"/>
          <w:lang w:val="ru-RU"/>
        </w:rPr>
        <w:t>предлагаем</w:t>
      </w:r>
      <w:r w:rsidRPr="000C299F">
        <w:rPr>
          <w:sz w:val="28"/>
          <w:szCs w:val="28"/>
          <w:lang w:val="kk-KZ"/>
        </w:rPr>
        <w:t xml:space="preserve"> </w:t>
      </w:r>
      <w:r w:rsidR="00CC7988">
        <w:rPr>
          <w:sz w:val="28"/>
          <w:szCs w:val="28"/>
          <w:lang w:val="kk-KZ"/>
        </w:rPr>
        <w:t>провести</w:t>
      </w:r>
      <w:r w:rsidRPr="000C299F">
        <w:rPr>
          <w:sz w:val="28"/>
          <w:szCs w:val="28"/>
          <w:lang w:val="kk-KZ"/>
        </w:rPr>
        <w:t xml:space="preserve"> процедур</w:t>
      </w:r>
      <w:r w:rsidR="009035CD">
        <w:rPr>
          <w:sz w:val="28"/>
          <w:szCs w:val="28"/>
          <w:lang w:val="kk-KZ"/>
        </w:rPr>
        <w:t>у</w:t>
      </w:r>
      <w:r w:rsidRPr="000C299F">
        <w:rPr>
          <w:sz w:val="28"/>
          <w:szCs w:val="28"/>
          <w:lang w:val="kk-KZ"/>
        </w:rPr>
        <w:t xml:space="preserve"> медиации на стадии исполнения приговора.</w:t>
      </w:r>
    </w:p>
    <w:p w14:paraId="5E770AD7" w14:textId="7004EA1E" w:rsidR="003C53D4" w:rsidRPr="000C299F" w:rsidRDefault="002558AC" w:rsidP="00780A1A">
      <w:pPr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0C299F">
        <w:rPr>
          <w:sz w:val="28"/>
          <w:szCs w:val="28"/>
          <w:lang w:val="kk-KZ"/>
        </w:rPr>
        <w:t xml:space="preserve">В целях урегулирования конфликта, восстановления </w:t>
      </w:r>
      <w:r w:rsidR="00704524">
        <w:rPr>
          <w:sz w:val="28"/>
          <w:szCs w:val="28"/>
          <w:lang w:val="kk-KZ"/>
        </w:rPr>
        <w:t>имущественных</w:t>
      </w:r>
      <w:r w:rsidRPr="000C299F">
        <w:rPr>
          <w:sz w:val="28"/>
          <w:szCs w:val="28"/>
          <w:lang w:val="kk-KZ"/>
        </w:rPr>
        <w:t xml:space="preserve"> прав</w:t>
      </w:r>
      <w:r w:rsidR="00704524">
        <w:rPr>
          <w:sz w:val="28"/>
          <w:szCs w:val="28"/>
          <w:lang w:val="kk-KZ"/>
        </w:rPr>
        <w:t xml:space="preserve"> потерпевших</w:t>
      </w:r>
      <w:r w:rsidRPr="000C299F">
        <w:rPr>
          <w:sz w:val="28"/>
          <w:szCs w:val="28"/>
          <w:lang w:val="kk-KZ"/>
        </w:rPr>
        <w:t xml:space="preserve"> и достижения согласия сторон, Р</w:t>
      </w:r>
      <w:r w:rsidR="00E0436D">
        <w:rPr>
          <w:sz w:val="28"/>
          <w:szCs w:val="28"/>
          <w:lang w:val="kk-KZ"/>
        </w:rPr>
        <w:t xml:space="preserve"> </w:t>
      </w:r>
      <w:r w:rsidRPr="000C299F">
        <w:rPr>
          <w:sz w:val="28"/>
          <w:szCs w:val="28"/>
          <w:lang w:val="kk-KZ"/>
        </w:rPr>
        <w:t xml:space="preserve"> Д.К. выражает готовность:</w:t>
      </w:r>
    </w:p>
    <w:p w14:paraId="49001A91" w14:textId="3777F7E2" w:rsidR="003C53D4" w:rsidRPr="000C299F" w:rsidRDefault="002558AC" w:rsidP="00780A1A">
      <w:pPr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0C299F">
        <w:rPr>
          <w:sz w:val="28"/>
          <w:szCs w:val="28"/>
          <w:lang w:val="kk-KZ"/>
        </w:rPr>
        <w:t>– признать причинённый ущерб</w:t>
      </w:r>
      <w:r w:rsidR="00704524">
        <w:rPr>
          <w:sz w:val="28"/>
          <w:szCs w:val="28"/>
          <w:lang w:val="kk-KZ"/>
        </w:rPr>
        <w:t>;</w:t>
      </w:r>
    </w:p>
    <w:p w14:paraId="6390ACC4" w14:textId="51D02ECE" w:rsidR="003C53D4" w:rsidRPr="000C299F" w:rsidRDefault="002558AC" w:rsidP="00780A1A">
      <w:pPr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0C299F">
        <w:rPr>
          <w:sz w:val="28"/>
          <w:szCs w:val="28"/>
          <w:lang w:val="kk-KZ"/>
        </w:rPr>
        <w:t>– принести искренние извинения потерпевшим</w:t>
      </w:r>
      <w:r w:rsidR="00704524">
        <w:rPr>
          <w:sz w:val="28"/>
          <w:szCs w:val="28"/>
          <w:lang w:val="kk-KZ"/>
        </w:rPr>
        <w:t>;</w:t>
      </w:r>
    </w:p>
    <w:p w14:paraId="3E51DF66" w14:textId="106D6A8D" w:rsidR="003C53D4" w:rsidRPr="000C299F" w:rsidRDefault="002558AC" w:rsidP="00780A1A">
      <w:pPr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0C299F">
        <w:rPr>
          <w:sz w:val="28"/>
          <w:szCs w:val="28"/>
          <w:lang w:val="kk-KZ"/>
        </w:rPr>
        <w:t>– единовременно выплатить 100 000 тенге в счёт возмещения причинённого ущерба</w:t>
      </w:r>
      <w:r w:rsidR="00704524">
        <w:rPr>
          <w:sz w:val="28"/>
          <w:szCs w:val="28"/>
          <w:lang w:val="kk-KZ"/>
        </w:rPr>
        <w:t>;</w:t>
      </w:r>
    </w:p>
    <w:p w14:paraId="593ED682" w14:textId="2889DFFC" w:rsidR="003C53D4" w:rsidRPr="000C299F" w:rsidRDefault="002558AC" w:rsidP="00780A1A">
      <w:pPr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0C299F">
        <w:rPr>
          <w:sz w:val="28"/>
          <w:szCs w:val="28"/>
          <w:lang w:val="kk-KZ"/>
        </w:rPr>
        <w:t>– в дальнейшем осуществлять ежемесячные выплаты в размере 30 000 тенге до полного погашения суммы ущерба</w:t>
      </w:r>
      <w:r w:rsidR="00796E5A">
        <w:rPr>
          <w:sz w:val="28"/>
          <w:szCs w:val="28"/>
          <w:lang w:val="kk-KZ"/>
        </w:rPr>
        <w:t>;</w:t>
      </w:r>
    </w:p>
    <w:p w14:paraId="486FC778" w14:textId="413E27D2" w:rsidR="003C53D4" w:rsidRDefault="002558AC" w:rsidP="00780A1A">
      <w:pPr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0C299F">
        <w:rPr>
          <w:sz w:val="28"/>
          <w:szCs w:val="28"/>
          <w:lang w:val="kk-KZ"/>
        </w:rPr>
        <w:t>–</w:t>
      </w:r>
      <w:r w:rsidR="00796E5A">
        <w:rPr>
          <w:sz w:val="28"/>
          <w:szCs w:val="28"/>
          <w:lang w:val="kk-KZ"/>
        </w:rPr>
        <w:t xml:space="preserve"> </w:t>
      </w:r>
      <w:r w:rsidRPr="000C299F">
        <w:rPr>
          <w:sz w:val="28"/>
          <w:szCs w:val="28"/>
          <w:lang w:val="kk-KZ"/>
        </w:rPr>
        <w:t>добросовестно исполнять условия соглашения.</w:t>
      </w:r>
    </w:p>
    <w:p w14:paraId="088A8C1E" w14:textId="768A0A20" w:rsidR="00796E5A" w:rsidRPr="000C299F" w:rsidRDefault="00796E5A" w:rsidP="00780A1A">
      <w:pPr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Просим учесть,</w:t>
      </w:r>
      <w:r w:rsidR="0029687E">
        <w:rPr>
          <w:sz w:val="28"/>
          <w:szCs w:val="28"/>
          <w:lang w:val="kk-KZ"/>
        </w:rPr>
        <w:t xml:space="preserve"> что</w:t>
      </w:r>
      <w:r>
        <w:rPr>
          <w:sz w:val="28"/>
          <w:szCs w:val="28"/>
          <w:lang w:val="kk-KZ"/>
        </w:rPr>
        <w:t xml:space="preserve"> </w:t>
      </w:r>
      <w:r w:rsidRPr="000C299F">
        <w:rPr>
          <w:sz w:val="28"/>
          <w:szCs w:val="28"/>
          <w:lang w:val="kk-KZ"/>
        </w:rPr>
        <w:t>Р</w:t>
      </w:r>
      <w:r w:rsidR="002558AC">
        <w:rPr>
          <w:sz w:val="28"/>
          <w:szCs w:val="28"/>
          <w:lang w:val="kk-KZ"/>
        </w:rPr>
        <w:t>.</w:t>
      </w:r>
      <w:r w:rsidRPr="000C299F">
        <w:rPr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>.</w:t>
      </w:r>
      <w:r w:rsidRPr="000C299F">
        <w:rPr>
          <w:sz w:val="28"/>
          <w:szCs w:val="28"/>
          <w:lang w:val="kk-KZ"/>
        </w:rPr>
        <w:t>К</w:t>
      </w:r>
      <w:r>
        <w:rPr>
          <w:sz w:val="28"/>
          <w:szCs w:val="28"/>
          <w:lang w:val="kk-KZ"/>
        </w:rPr>
        <w:t>.</w:t>
      </w:r>
      <w:r w:rsidR="0029687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совершила преступление под влиянием других людей, </w:t>
      </w:r>
      <w:r w:rsidR="009139ED">
        <w:rPr>
          <w:sz w:val="28"/>
          <w:szCs w:val="28"/>
          <w:lang w:val="kk-KZ"/>
        </w:rPr>
        <w:t>ее</w:t>
      </w:r>
      <w:r w:rsidRPr="000C299F">
        <w:rPr>
          <w:sz w:val="28"/>
          <w:szCs w:val="28"/>
          <w:lang w:val="kk-KZ"/>
        </w:rPr>
        <w:t xml:space="preserve"> искренне</w:t>
      </w:r>
      <w:r w:rsidR="009139ED">
        <w:rPr>
          <w:sz w:val="28"/>
          <w:szCs w:val="28"/>
          <w:lang w:val="kk-KZ"/>
        </w:rPr>
        <w:t>е</w:t>
      </w:r>
      <w:r w:rsidRPr="000C299F">
        <w:rPr>
          <w:sz w:val="28"/>
          <w:szCs w:val="28"/>
          <w:lang w:val="kk-KZ"/>
        </w:rPr>
        <w:t xml:space="preserve"> раска</w:t>
      </w:r>
      <w:r w:rsidR="009139ED">
        <w:rPr>
          <w:sz w:val="28"/>
          <w:szCs w:val="28"/>
          <w:lang w:val="kk-KZ"/>
        </w:rPr>
        <w:t>яние</w:t>
      </w:r>
      <w:r w:rsidRPr="000C299F">
        <w:rPr>
          <w:sz w:val="28"/>
          <w:szCs w:val="28"/>
          <w:lang w:val="kk-KZ"/>
        </w:rPr>
        <w:t xml:space="preserve"> в содеянном, осознаёт противоправность своих действий и выражает готовность к примирению с потерпевшими.</w:t>
      </w:r>
      <w:r w:rsidR="0029687E">
        <w:rPr>
          <w:sz w:val="28"/>
          <w:szCs w:val="28"/>
          <w:lang w:val="kk-KZ"/>
        </w:rPr>
        <w:t xml:space="preserve"> Также просим принять во внимание наличие заболевания у ее матери и что она единственный ребенок в семье. Кроме этого, </w:t>
      </w:r>
      <w:r w:rsidR="003F23F9">
        <w:rPr>
          <w:sz w:val="28"/>
          <w:szCs w:val="28"/>
          <w:lang w:val="kk-KZ"/>
        </w:rPr>
        <w:t>заработная плата Р</w:t>
      </w:r>
      <w:r w:rsidR="00E0436D">
        <w:rPr>
          <w:sz w:val="28"/>
          <w:szCs w:val="28"/>
          <w:lang w:val="kk-KZ"/>
        </w:rPr>
        <w:t xml:space="preserve"> </w:t>
      </w:r>
      <w:r w:rsidR="003F23F9">
        <w:rPr>
          <w:sz w:val="28"/>
          <w:szCs w:val="28"/>
          <w:lang w:val="kk-KZ"/>
        </w:rPr>
        <w:t>Д.К. в местах лишения свободы составляет 9</w:t>
      </w:r>
      <w:r w:rsidR="00E20422">
        <w:rPr>
          <w:sz w:val="28"/>
          <w:szCs w:val="28"/>
          <w:lang w:val="kk-KZ"/>
        </w:rPr>
        <w:t xml:space="preserve">2 000 тенге, из которых на погашение ущерба </w:t>
      </w:r>
      <w:r w:rsidR="0029364B">
        <w:rPr>
          <w:sz w:val="28"/>
          <w:szCs w:val="28"/>
          <w:lang w:val="kk-KZ"/>
        </w:rPr>
        <w:t xml:space="preserve">потерпевшим </w:t>
      </w:r>
      <w:r w:rsidR="00E20422">
        <w:rPr>
          <w:sz w:val="28"/>
          <w:szCs w:val="28"/>
          <w:lang w:val="kk-KZ"/>
        </w:rPr>
        <w:t>удерживают 45 000 тенге, которы</w:t>
      </w:r>
      <w:r w:rsidR="009035CD">
        <w:rPr>
          <w:sz w:val="28"/>
          <w:szCs w:val="28"/>
          <w:lang w:val="kk-KZ"/>
        </w:rPr>
        <w:t>е</w:t>
      </w:r>
      <w:r w:rsidR="0029364B">
        <w:rPr>
          <w:sz w:val="28"/>
          <w:szCs w:val="28"/>
          <w:lang w:val="kk-KZ"/>
        </w:rPr>
        <w:t xml:space="preserve"> </w:t>
      </w:r>
      <w:r w:rsidR="002D6862">
        <w:rPr>
          <w:sz w:val="28"/>
          <w:szCs w:val="28"/>
          <w:lang w:val="kk-KZ"/>
        </w:rPr>
        <w:t>не позволяют возместить ущерб в рамках назначенного судом срока лишения свободы.</w:t>
      </w:r>
    </w:p>
    <w:p w14:paraId="751E63CF" w14:textId="20687F6F" w:rsidR="003C53D4" w:rsidRPr="000C299F" w:rsidRDefault="002558AC" w:rsidP="00780A1A">
      <w:pPr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0C299F">
        <w:rPr>
          <w:sz w:val="28"/>
          <w:szCs w:val="28"/>
          <w:lang w:val="kk-KZ"/>
        </w:rPr>
        <w:t xml:space="preserve">Процедура медиации </w:t>
      </w:r>
      <w:r w:rsidR="00683B84">
        <w:rPr>
          <w:sz w:val="28"/>
          <w:szCs w:val="28"/>
          <w:lang w:val="kk-KZ"/>
        </w:rPr>
        <w:t>согласно подпункту 2-1) пункта 1 статье 47 Закона РК</w:t>
      </w:r>
      <w:r w:rsidR="00884BBD">
        <w:rPr>
          <w:sz w:val="28"/>
          <w:szCs w:val="28"/>
          <w:lang w:val="kk-KZ"/>
        </w:rPr>
        <w:t xml:space="preserve"> «Об исполнительном производстве и статусе судебных исполнителей»</w:t>
      </w:r>
      <w:r w:rsidRPr="000C299F">
        <w:rPr>
          <w:sz w:val="28"/>
          <w:szCs w:val="28"/>
          <w:lang w:val="kk-KZ"/>
        </w:rPr>
        <w:t xml:space="preserve"> и </w:t>
      </w:r>
      <w:r w:rsidR="00884BBD">
        <w:rPr>
          <w:sz w:val="28"/>
          <w:szCs w:val="28"/>
          <w:lang w:val="kk-KZ"/>
        </w:rPr>
        <w:t xml:space="preserve">согласно </w:t>
      </w:r>
      <w:r w:rsidRPr="000C299F">
        <w:rPr>
          <w:sz w:val="28"/>
          <w:szCs w:val="28"/>
          <w:lang w:val="kk-KZ"/>
        </w:rPr>
        <w:t>стать</w:t>
      </w:r>
      <w:r w:rsidR="00884BBD">
        <w:rPr>
          <w:sz w:val="28"/>
          <w:szCs w:val="28"/>
          <w:lang w:val="kk-KZ"/>
        </w:rPr>
        <w:t>е</w:t>
      </w:r>
      <w:r w:rsidRPr="000C299F">
        <w:rPr>
          <w:sz w:val="28"/>
          <w:szCs w:val="28"/>
          <w:lang w:val="kk-KZ"/>
        </w:rPr>
        <w:t xml:space="preserve"> </w:t>
      </w:r>
      <w:r w:rsidR="00020A8A">
        <w:rPr>
          <w:sz w:val="28"/>
          <w:szCs w:val="28"/>
          <w:lang w:val="kk-KZ"/>
        </w:rPr>
        <w:t>20</w:t>
      </w:r>
      <w:r w:rsidRPr="000C299F">
        <w:rPr>
          <w:sz w:val="28"/>
          <w:szCs w:val="28"/>
          <w:lang w:val="kk-KZ"/>
        </w:rPr>
        <w:t xml:space="preserve"> Закона </w:t>
      </w:r>
      <w:r w:rsidR="00683B84">
        <w:rPr>
          <w:sz w:val="28"/>
          <w:szCs w:val="28"/>
          <w:lang w:val="kk-KZ"/>
        </w:rPr>
        <w:t>РК</w:t>
      </w:r>
      <w:r w:rsidRPr="000C299F">
        <w:rPr>
          <w:sz w:val="28"/>
          <w:szCs w:val="28"/>
          <w:lang w:val="kk-KZ"/>
        </w:rPr>
        <w:t xml:space="preserve"> «О медиации», возможн</w:t>
      </w:r>
      <w:r w:rsidR="001D5C4F">
        <w:rPr>
          <w:sz w:val="28"/>
          <w:szCs w:val="28"/>
          <w:lang w:val="kk-KZ"/>
        </w:rPr>
        <w:t>а</w:t>
      </w:r>
      <w:r w:rsidRPr="000C299F">
        <w:rPr>
          <w:sz w:val="28"/>
          <w:szCs w:val="28"/>
          <w:lang w:val="kk-KZ"/>
        </w:rPr>
        <w:t xml:space="preserve"> на любой стадии производства.</w:t>
      </w:r>
    </w:p>
    <w:p w14:paraId="5B8CEB53" w14:textId="37DC8BA3" w:rsidR="003C53D4" w:rsidRPr="000C299F" w:rsidRDefault="002558AC" w:rsidP="00780A1A">
      <w:pPr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0C299F">
        <w:rPr>
          <w:sz w:val="28"/>
          <w:szCs w:val="28"/>
          <w:lang w:val="kk-KZ"/>
        </w:rPr>
        <w:t xml:space="preserve">В случае согласия прошу </w:t>
      </w:r>
      <w:r w:rsidR="00B96065">
        <w:rPr>
          <w:sz w:val="28"/>
          <w:szCs w:val="28"/>
          <w:lang w:val="kk-KZ"/>
        </w:rPr>
        <w:t xml:space="preserve">Вас </w:t>
      </w:r>
      <w:r w:rsidRPr="000C299F">
        <w:rPr>
          <w:sz w:val="28"/>
          <w:szCs w:val="28"/>
          <w:lang w:val="kk-KZ"/>
        </w:rPr>
        <w:t>выразить готовность к участию в процедуре</w:t>
      </w:r>
      <w:r w:rsidR="00D879A0">
        <w:rPr>
          <w:sz w:val="28"/>
          <w:szCs w:val="28"/>
          <w:lang w:val="kk-KZ"/>
        </w:rPr>
        <w:t xml:space="preserve"> медиации</w:t>
      </w:r>
      <w:r w:rsidR="00780A1A">
        <w:rPr>
          <w:sz w:val="28"/>
          <w:szCs w:val="28"/>
          <w:lang w:val="kk-KZ"/>
        </w:rPr>
        <w:t xml:space="preserve">, отправив </w:t>
      </w:r>
      <w:r w:rsidR="00B96065">
        <w:rPr>
          <w:sz w:val="28"/>
          <w:szCs w:val="28"/>
          <w:lang w:val="kk-KZ"/>
        </w:rPr>
        <w:t xml:space="preserve">ответ на номер </w:t>
      </w:r>
      <w:r w:rsidR="00B96065">
        <w:rPr>
          <w:sz w:val="28"/>
          <w:szCs w:val="28"/>
        </w:rPr>
        <w:t>WhatsApp</w:t>
      </w:r>
      <w:r w:rsidR="00B96065" w:rsidRPr="00FF6B3B">
        <w:rPr>
          <w:sz w:val="28"/>
          <w:szCs w:val="28"/>
          <w:lang w:val="ru-RU"/>
        </w:rPr>
        <w:t xml:space="preserve"> 87085785758</w:t>
      </w:r>
      <w:r w:rsidRPr="000C299F">
        <w:rPr>
          <w:sz w:val="28"/>
          <w:szCs w:val="28"/>
          <w:lang w:val="kk-KZ"/>
        </w:rPr>
        <w:t>.</w:t>
      </w:r>
    </w:p>
    <w:p w14:paraId="3068062A" w14:textId="2CF990C7" w:rsidR="00647D0D" w:rsidRDefault="002558AC" w:rsidP="003C53D4">
      <w:pPr>
        <w:spacing w:after="0" w:line="240" w:lineRule="auto"/>
        <w:jc w:val="both"/>
        <w:rPr>
          <w:sz w:val="28"/>
          <w:szCs w:val="28"/>
          <w:lang w:val="kk-KZ"/>
        </w:rPr>
      </w:pPr>
      <w:r w:rsidRPr="000C299F">
        <w:rPr>
          <w:sz w:val="28"/>
          <w:szCs w:val="28"/>
          <w:lang w:val="kk-KZ"/>
        </w:rPr>
        <w:t xml:space="preserve">С уважением,  </w:t>
      </w:r>
      <w:bookmarkEnd w:id="0"/>
    </w:p>
    <w:p w14:paraId="7D33E580" w14:textId="5EDB2469" w:rsidR="00EA0A15" w:rsidRPr="000C299F" w:rsidRDefault="00EA0A15" w:rsidP="003C53D4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Адвокат Саржанов Г.Т.</w:t>
      </w:r>
    </w:p>
    <w:sectPr w:rsidR="00EA0A15" w:rsidRPr="000C29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4928297">
    <w:abstractNumId w:val="8"/>
  </w:num>
  <w:num w:numId="2" w16cid:durableId="444884947">
    <w:abstractNumId w:val="6"/>
  </w:num>
  <w:num w:numId="3" w16cid:durableId="1535192044">
    <w:abstractNumId w:val="5"/>
  </w:num>
  <w:num w:numId="4" w16cid:durableId="697437526">
    <w:abstractNumId w:val="4"/>
  </w:num>
  <w:num w:numId="5" w16cid:durableId="1658537362">
    <w:abstractNumId w:val="7"/>
  </w:num>
  <w:num w:numId="6" w16cid:durableId="2012564333">
    <w:abstractNumId w:val="3"/>
  </w:num>
  <w:num w:numId="7" w16cid:durableId="1374844081">
    <w:abstractNumId w:val="2"/>
  </w:num>
  <w:num w:numId="8" w16cid:durableId="639532179">
    <w:abstractNumId w:val="1"/>
  </w:num>
  <w:num w:numId="9" w16cid:durableId="49611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A8A"/>
    <w:rsid w:val="00034616"/>
    <w:rsid w:val="0006063C"/>
    <w:rsid w:val="000C299F"/>
    <w:rsid w:val="0015074B"/>
    <w:rsid w:val="001D5C4F"/>
    <w:rsid w:val="002074B3"/>
    <w:rsid w:val="002558AC"/>
    <w:rsid w:val="0029364B"/>
    <w:rsid w:val="0029639D"/>
    <w:rsid w:val="0029687E"/>
    <w:rsid w:val="002D6862"/>
    <w:rsid w:val="00326F90"/>
    <w:rsid w:val="003C53D4"/>
    <w:rsid w:val="003F23F9"/>
    <w:rsid w:val="00647D0D"/>
    <w:rsid w:val="00683B84"/>
    <w:rsid w:val="00704524"/>
    <w:rsid w:val="00780A1A"/>
    <w:rsid w:val="00796E5A"/>
    <w:rsid w:val="00884BBD"/>
    <w:rsid w:val="009035CD"/>
    <w:rsid w:val="009139ED"/>
    <w:rsid w:val="00AA1D8D"/>
    <w:rsid w:val="00B401C6"/>
    <w:rsid w:val="00B47730"/>
    <w:rsid w:val="00B96065"/>
    <w:rsid w:val="00CB0664"/>
    <w:rsid w:val="00CC7988"/>
    <w:rsid w:val="00D879A0"/>
    <w:rsid w:val="00E0436D"/>
    <w:rsid w:val="00E20422"/>
    <w:rsid w:val="00EA0A15"/>
    <w:rsid w:val="00FC693F"/>
    <w:rsid w:val="00FF5739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C9FEA"/>
  <w14:defaultImageDpi w14:val="300"/>
  <w15:docId w15:val="{5B4B739C-CC0E-4469-9564-CFD44EAF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1532</Characters>
  <Application>Microsoft Office Word</Application>
  <DocSecurity>0</DocSecurity>
  <Lines>38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Адвокатская контора Закон и Право</cp:lastModifiedBy>
  <cp:revision>5</cp:revision>
  <dcterms:created xsi:type="dcterms:W3CDTF">2013-12-23T23:15:00Z</dcterms:created>
  <dcterms:modified xsi:type="dcterms:W3CDTF">2026-02-06T13:17:00Z</dcterms:modified>
  <cp:category/>
</cp:coreProperties>
</file>