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7A9F" w14:textId="77777777" w:rsidR="00435A44" w:rsidRDefault="00435A44" w:rsidP="00435A44">
      <w:pPr>
        <w:spacing w:after="0" w:line="240" w:lineRule="auto"/>
        <w:rPr>
          <w:b/>
          <w:bCs/>
          <w:sz w:val="28"/>
          <w:szCs w:val="28"/>
        </w:rPr>
      </w:pPr>
      <w:bookmarkStart w:id="0" w:name="_Hlk202185169"/>
      <w:r w:rsidRPr="00435A44">
        <w:rPr>
          <w:b/>
          <w:bCs/>
          <w:sz w:val="28"/>
          <w:szCs w:val="28"/>
        </w:rPr>
        <w:t>Медиация рәсімін өткізу және медиациялық келісім жасасу туралы ұсыныс</w:t>
      </w:r>
    </w:p>
    <w:p w14:paraId="66EB4D7A" w14:textId="77777777" w:rsidR="00435A44" w:rsidRPr="00435A44" w:rsidRDefault="00435A44" w:rsidP="00435A44">
      <w:pPr>
        <w:spacing w:after="0" w:line="240" w:lineRule="auto"/>
        <w:rPr>
          <w:sz w:val="28"/>
          <w:szCs w:val="28"/>
        </w:rPr>
      </w:pPr>
    </w:p>
    <w:p w14:paraId="7DE70691" w14:textId="16C08B47" w:rsidR="00435A44" w:rsidRDefault="00435A44" w:rsidP="00435A44">
      <w:pPr>
        <w:spacing w:after="0" w:line="240" w:lineRule="auto"/>
        <w:ind w:firstLine="720"/>
        <w:jc w:val="both"/>
        <w:rPr>
          <w:sz w:val="28"/>
          <w:szCs w:val="28"/>
        </w:rPr>
      </w:pPr>
      <w:r w:rsidRPr="00435A44">
        <w:rPr>
          <w:sz w:val="28"/>
          <w:szCs w:val="28"/>
        </w:rPr>
        <w:t xml:space="preserve">2025 жылғы 10 ақпанда Алматы қаласы </w:t>
      </w:r>
      <w:proofErr w:type="spellStart"/>
      <w:r w:rsidRPr="00435A44">
        <w:rPr>
          <w:sz w:val="28"/>
          <w:szCs w:val="28"/>
        </w:rPr>
        <w:t>Әуезов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аудандық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сотының</w:t>
      </w:r>
      <w:proofErr w:type="spellEnd"/>
      <w:r w:rsidRPr="00435A44">
        <w:rPr>
          <w:sz w:val="28"/>
          <w:szCs w:val="28"/>
        </w:rPr>
        <w:t xml:space="preserve"> </w:t>
      </w:r>
      <w:proofErr w:type="gramStart"/>
      <w:r w:rsidRPr="00435A44">
        <w:rPr>
          <w:sz w:val="28"/>
          <w:szCs w:val="28"/>
        </w:rPr>
        <w:t>Р</w:t>
      </w:r>
      <w:r w:rsidR="00AA12EC">
        <w:rPr>
          <w:sz w:val="28"/>
          <w:szCs w:val="28"/>
          <w:lang w:val="kk-KZ"/>
        </w:rPr>
        <w:t xml:space="preserve"> </w:t>
      </w:r>
      <w:r w:rsidRPr="00435A44">
        <w:rPr>
          <w:sz w:val="28"/>
          <w:szCs w:val="28"/>
        </w:rPr>
        <w:t xml:space="preserve"> Д</w:t>
      </w:r>
      <w:proofErr w:type="gramEnd"/>
      <w:r w:rsidR="00AA12EC">
        <w:rPr>
          <w:sz w:val="28"/>
          <w:szCs w:val="28"/>
          <w:lang w:val="kk-KZ"/>
        </w:rPr>
        <w:t xml:space="preserve"> </w:t>
      </w:r>
      <w:r w:rsidRPr="00435A44">
        <w:rPr>
          <w:sz w:val="28"/>
          <w:szCs w:val="28"/>
        </w:rPr>
        <w:t xml:space="preserve"> </w:t>
      </w:r>
      <w:proofErr w:type="gramStart"/>
      <w:r w:rsidRPr="00435A44">
        <w:rPr>
          <w:sz w:val="28"/>
          <w:szCs w:val="28"/>
        </w:rPr>
        <w:t>К</w:t>
      </w:r>
      <w:r w:rsidR="00AA12EC">
        <w:rPr>
          <w:sz w:val="28"/>
          <w:szCs w:val="28"/>
          <w:lang w:val="kk-KZ"/>
        </w:rPr>
        <w:t xml:space="preserve"> </w:t>
      </w:r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қатысты</w:t>
      </w:r>
      <w:proofErr w:type="spellEnd"/>
      <w:proofErr w:type="gram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Қазақстан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Республикасы</w:t>
      </w:r>
      <w:proofErr w:type="spellEnd"/>
      <w:r w:rsidRPr="00435A44">
        <w:rPr>
          <w:sz w:val="28"/>
          <w:szCs w:val="28"/>
        </w:rPr>
        <w:t xml:space="preserve"> Қылмыстық кодексінің 190-бабының 3-бөлігінің 1), 4) тармақшалары бойынша шығарылған айыптау үкімі заңды күшіне енгеніне байланысты, үкімді орындау сатысында медиация рәсімін өткізуді ұсынамыз.</w:t>
      </w:r>
    </w:p>
    <w:p w14:paraId="55C00663" w14:textId="77777777" w:rsidR="00435A44" w:rsidRPr="00435A44" w:rsidRDefault="00435A44" w:rsidP="00435A44">
      <w:pPr>
        <w:spacing w:after="0" w:line="240" w:lineRule="auto"/>
        <w:ind w:firstLine="720"/>
        <w:rPr>
          <w:sz w:val="28"/>
          <w:szCs w:val="28"/>
        </w:rPr>
      </w:pPr>
    </w:p>
    <w:p w14:paraId="29C918C5" w14:textId="232AFC86" w:rsidR="00435A44" w:rsidRDefault="00435A44" w:rsidP="00435A4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Арадағы дауды</w:t>
      </w:r>
      <w:r w:rsidRPr="00435A44">
        <w:rPr>
          <w:sz w:val="28"/>
          <w:szCs w:val="28"/>
        </w:rPr>
        <w:t xml:space="preserve"> реттеу, жәбірленушілердің мүліктік құқықтарын қалпына келтіру және тараптар келісіміне </w:t>
      </w:r>
      <w:proofErr w:type="spellStart"/>
      <w:r w:rsidRPr="00435A44">
        <w:rPr>
          <w:sz w:val="28"/>
          <w:szCs w:val="28"/>
        </w:rPr>
        <w:t>қол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жеткізу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мақсатында</w:t>
      </w:r>
      <w:proofErr w:type="spellEnd"/>
      <w:r w:rsidRPr="00435A44">
        <w:rPr>
          <w:sz w:val="28"/>
          <w:szCs w:val="28"/>
        </w:rPr>
        <w:t xml:space="preserve"> </w:t>
      </w:r>
      <w:proofErr w:type="gramStart"/>
      <w:r w:rsidRPr="00435A44">
        <w:rPr>
          <w:sz w:val="28"/>
          <w:szCs w:val="28"/>
        </w:rPr>
        <w:t>Р</w:t>
      </w:r>
      <w:r w:rsidR="00AA12EC">
        <w:rPr>
          <w:sz w:val="28"/>
          <w:szCs w:val="28"/>
          <w:lang w:val="kk-KZ"/>
        </w:rPr>
        <w:t xml:space="preserve"> </w:t>
      </w:r>
      <w:r w:rsidRPr="00435A44">
        <w:rPr>
          <w:sz w:val="28"/>
          <w:szCs w:val="28"/>
        </w:rPr>
        <w:t xml:space="preserve"> Д.К.</w:t>
      </w:r>
      <w:proofErr w:type="gram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келесі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әрекеттерге</w:t>
      </w:r>
      <w:proofErr w:type="spellEnd"/>
      <w:r w:rsidRPr="00435A44">
        <w:rPr>
          <w:sz w:val="28"/>
          <w:szCs w:val="28"/>
        </w:rPr>
        <w:t xml:space="preserve"> дайын екендігін білдіреді:</w:t>
      </w:r>
    </w:p>
    <w:p w14:paraId="22F3DC98" w14:textId="2BDDB8F0" w:rsidR="00435A44" w:rsidRDefault="00435A44" w:rsidP="00435A44">
      <w:pPr>
        <w:spacing w:after="0" w:line="240" w:lineRule="auto"/>
        <w:ind w:firstLine="720"/>
        <w:rPr>
          <w:sz w:val="28"/>
          <w:szCs w:val="28"/>
        </w:rPr>
      </w:pPr>
      <w:r w:rsidRPr="00435A44">
        <w:rPr>
          <w:sz w:val="28"/>
          <w:szCs w:val="28"/>
        </w:rPr>
        <w:br/>
        <w:t>– келтірілген залалды мойындау;</w:t>
      </w:r>
      <w:r w:rsidRPr="00435A44">
        <w:rPr>
          <w:sz w:val="28"/>
          <w:szCs w:val="28"/>
        </w:rPr>
        <w:br/>
        <w:t>– жәбірленушілерден шынайы кешірім сұрау</w:t>
      </w:r>
      <w:r>
        <w:rPr>
          <w:sz w:val="28"/>
          <w:szCs w:val="28"/>
        </w:rPr>
        <w:t>ды</w:t>
      </w:r>
      <w:r w:rsidRPr="00435A44">
        <w:rPr>
          <w:sz w:val="28"/>
          <w:szCs w:val="28"/>
        </w:rPr>
        <w:t>;</w:t>
      </w:r>
      <w:r w:rsidRPr="00435A44">
        <w:rPr>
          <w:sz w:val="28"/>
          <w:szCs w:val="28"/>
        </w:rPr>
        <w:br/>
        <w:t>– келтірілген зиянды өтеу ретінде біржолғы 100 000 теңге төлеу</w:t>
      </w:r>
      <w:r>
        <w:rPr>
          <w:sz w:val="28"/>
          <w:szCs w:val="28"/>
        </w:rPr>
        <w:t>ді</w:t>
      </w:r>
      <w:r w:rsidRPr="00435A44">
        <w:rPr>
          <w:sz w:val="28"/>
          <w:szCs w:val="28"/>
        </w:rPr>
        <w:t>;</w:t>
      </w:r>
      <w:r w:rsidRPr="00435A44">
        <w:rPr>
          <w:sz w:val="28"/>
          <w:szCs w:val="28"/>
        </w:rPr>
        <w:br/>
        <w:t xml:space="preserve">– зиян толық өтелгенге дейін ай сайын </w:t>
      </w:r>
      <w:r>
        <w:rPr>
          <w:sz w:val="28"/>
          <w:szCs w:val="28"/>
        </w:rPr>
        <w:t xml:space="preserve">кемінде </w:t>
      </w:r>
      <w:r w:rsidRPr="00435A44">
        <w:rPr>
          <w:sz w:val="28"/>
          <w:szCs w:val="28"/>
        </w:rPr>
        <w:t>30 000 теңгеден төлеу</w:t>
      </w:r>
      <w:r>
        <w:rPr>
          <w:sz w:val="28"/>
          <w:szCs w:val="28"/>
        </w:rPr>
        <w:t>ді</w:t>
      </w:r>
      <w:r w:rsidRPr="00435A44">
        <w:rPr>
          <w:sz w:val="28"/>
          <w:szCs w:val="28"/>
        </w:rPr>
        <w:t>;</w:t>
      </w:r>
      <w:r w:rsidRPr="00435A44">
        <w:rPr>
          <w:sz w:val="28"/>
          <w:szCs w:val="28"/>
        </w:rPr>
        <w:br/>
        <w:t>– келісім шарттарын адал орындау</w:t>
      </w:r>
      <w:r w:rsidR="007C4009">
        <w:rPr>
          <w:sz w:val="28"/>
          <w:szCs w:val="28"/>
        </w:rPr>
        <w:t>ды</w:t>
      </w:r>
      <w:r w:rsidRPr="00435A44">
        <w:rPr>
          <w:sz w:val="28"/>
          <w:szCs w:val="28"/>
        </w:rPr>
        <w:t>.</w:t>
      </w:r>
    </w:p>
    <w:p w14:paraId="32A30700" w14:textId="77777777" w:rsidR="007C4009" w:rsidRPr="00435A44" w:rsidRDefault="007C4009" w:rsidP="00435A44">
      <w:pPr>
        <w:spacing w:after="0" w:line="240" w:lineRule="auto"/>
        <w:ind w:firstLine="720"/>
        <w:rPr>
          <w:sz w:val="28"/>
          <w:szCs w:val="28"/>
        </w:rPr>
      </w:pPr>
    </w:p>
    <w:p w14:paraId="22226138" w14:textId="7D87BC6B" w:rsidR="007C4009" w:rsidRDefault="00435A44" w:rsidP="007C4009">
      <w:pPr>
        <w:spacing w:after="0" w:line="240" w:lineRule="auto"/>
        <w:ind w:firstLine="720"/>
        <w:jc w:val="both"/>
        <w:rPr>
          <w:sz w:val="28"/>
          <w:szCs w:val="28"/>
        </w:rPr>
      </w:pPr>
      <w:r w:rsidRPr="00435A44">
        <w:rPr>
          <w:sz w:val="28"/>
          <w:szCs w:val="28"/>
        </w:rPr>
        <w:t>Р</w:t>
      </w:r>
      <w:r w:rsidR="00AA12EC">
        <w:rPr>
          <w:sz w:val="28"/>
          <w:szCs w:val="28"/>
          <w:lang w:val="kk-KZ"/>
        </w:rPr>
        <w:t xml:space="preserve"> </w:t>
      </w:r>
      <w:r w:rsidRPr="00435A44">
        <w:rPr>
          <w:sz w:val="28"/>
          <w:szCs w:val="28"/>
        </w:rPr>
        <w:t xml:space="preserve">Д.К. </w:t>
      </w:r>
      <w:proofErr w:type="spellStart"/>
      <w:r w:rsidRPr="00435A44">
        <w:rPr>
          <w:sz w:val="28"/>
          <w:szCs w:val="28"/>
        </w:rPr>
        <w:t>қылмысты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басқа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адамдардың</w:t>
      </w:r>
      <w:proofErr w:type="spellEnd"/>
      <w:r w:rsidRPr="00435A44">
        <w:rPr>
          <w:sz w:val="28"/>
          <w:szCs w:val="28"/>
        </w:rPr>
        <w:t xml:space="preserve"> ықпалымен жасағанын, жасаған іс-әрекетінің заңға қайшы екенін толық түсінетінін және шын жүректен өкініп, жәбірленушілермен татуласуға дайын екенін назарға алуыңызды сұраймыз. </w:t>
      </w:r>
    </w:p>
    <w:p w14:paraId="261C1170" w14:textId="77777777" w:rsidR="007C4009" w:rsidRDefault="00435A44" w:rsidP="007C4009">
      <w:pPr>
        <w:spacing w:after="0" w:line="240" w:lineRule="auto"/>
        <w:ind w:firstLine="720"/>
        <w:jc w:val="both"/>
        <w:rPr>
          <w:sz w:val="28"/>
          <w:szCs w:val="28"/>
        </w:rPr>
      </w:pPr>
      <w:r w:rsidRPr="00435A44">
        <w:rPr>
          <w:sz w:val="28"/>
          <w:szCs w:val="28"/>
        </w:rPr>
        <w:t xml:space="preserve">Сондай-ақ оның анасының ауруын және оның отбасындағы жалғыз бала екенін ескеруді сұраймыз. </w:t>
      </w:r>
    </w:p>
    <w:p w14:paraId="006266B3" w14:textId="4DE0452F" w:rsidR="00435A44" w:rsidRPr="00435A44" w:rsidRDefault="00435A44" w:rsidP="007C400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435A44">
        <w:rPr>
          <w:sz w:val="28"/>
          <w:szCs w:val="28"/>
        </w:rPr>
        <w:t>Бұдан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бөлек</w:t>
      </w:r>
      <w:proofErr w:type="spellEnd"/>
      <w:r w:rsidRPr="00435A44">
        <w:rPr>
          <w:sz w:val="28"/>
          <w:szCs w:val="28"/>
        </w:rPr>
        <w:t>, Д.К.</w:t>
      </w:r>
      <w:r w:rsidR="00D864CB" w:rsidRPr="00D864CB">
        <w:rPr>
          <w:sz w:val="28"/>
          <w:szCs w:val="28"/>
        </w:rPr>
        <w:t xml:space="preserve"> </w:t>
      </w:r>
      <w:proofErr w:type="gramStart"/>
      <w:r w:rsidR="00D864CB" w:rsidRPr="00435A44">
        <w:rPr>
          <w:sz w:val="28"/>
          <w:szCs w:val="28"/>
        </w:rPr>
        <w:t>Р</w:t>
      </w:r>
      <w:r w:rsidR="00AA12EC">
        <w:rPr>
          <w:sz w:val="28"/>
          <w:szCs w:val="28"/>
          <w:lang w:val="kk-KZ"/>
        </w:rPr>
        <w:t xml:space="preserve"> </w:t>
      </w:r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бас</w:t>
      </w:r>
      <w:proofErr w:type="spellEnd"/>
      <w:proofErr w:type="gram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бостандығынан</w:t>
      </w:r>
      <w:proofErr w:type="spellEnd"/>
      <w:r w:rsidRPr="00435A44">
        <w:rPr>
          <w:sz w:val="28"/>
          <w:szCs w:val="28"/>
        </w:rPr>
        <w:t xml:space="preserve"> </w:t>
      </w:r>
      <w:proofErr w:type="spellStart"/>
      <w:r w:rsidRPr="00435A44">
        <w:rPr>
          <w:sz w:val="28"/>
          <w:szCs w:val="28"/>
        </w:rPr>
        <w:t>айыру</w:t>
      </w:r>
      <w:proofErr w:type="spellEnd"/>
      <w:r w:rsidRPr="00435A44">
        <w:rPr>
          <w:sz w:val="28"/>
          <w:szCs w:val="28"/>
        </w:rPr>
        <w:t xml:space="preserve"> орындарындағы жалақысы 92 000 теңгені құрайды, оның 45 000 теңгесі жәбірленушілерге келтірілген зиянды өтеуге ұсталынады, бұл сот тағайындаған жазаны өтеу мерзімі ішінде зиянды толық өтеуге мүмкіндік бермейді.</w:t>
      </w:r>
    </w:p>
    <w:p w14:paraId="5A0A8C56" w14:textId="1DD5C497" w:rsidR="00435A44" w:rsidRPr="00435A44" w:rsidRDefault="00435A44" w:rsidP="007C4009">
      <w:pPr>
        <w:spacing w:after="0" w:line="240" w:lineRule="auto"/>
        <w:ind w:firstLine="720"/>
        <w:jc w:val="both"/>
        <w:rPr>
          <w:sz w:val="28"/>
          <w:szCs w:val="28"/>
        </w:rPr>
      </w:pPr>
      <w:r w:rsidRPr="00435A44">
        <w:rPr>
          <w:sz w:val="28"/>
          <w:szCs w:val="28"/>
        </w:rPr>
        <w:t>Қазақстан Республикасының «Атқарушылық іс жүргізу және сот орындаушыларының мәртебесі туралы» Заңының 47-бабы 1-тармағының 2-1) тармақшасына және «Медиация туралы» Заңының 20-бабына сәйкес медиация рәсімін өндірістің кез келген сатысында өткізуге болады.</w:t>
      </w:r>
    </w:p>
    <w:p w14:paraId="61B698A2" w14:textId="3D3CC4E6" w:rsidR="00435A44" w:rsidRPr="00435A44" w:rsidRDefault="00435A44" w:rsidP="007C4009">
      <w:pPr>
        <w:spacing w:after="0" w:line="240" w:lineRule="auto"/>
        <w:ind w:firstLine="720"/>
        <w:jc w:val="both"/>
        <w:rPr>
          <w:sz w:val="28"/>
          <w:szCs w:val="28"/>
        </w:rPr>
      </w:pPr>
      <w:r w:rsidRPr="00435A44">
        <w:rPr>
          <w:sz w:val="28"/>
          <w:szCs w:val="28"/>
        </w:rPr>
        <w:t>Келісім</w:t>
      </w:r>
      <w:r w:rsidR="007C4009">
        <w:rPr>
          <w:sz w:val="28"/>
          <w:szCs w:val="28"/>
        </w:rPr>
        <w:t>іңізді</w:t>
      </w:r>
      <w:r w:rsidRPr="00435A44">
        <w:rPr>
          <w:sz w:val="28"/>
          <w:szCs w:val="28"/>
        </w:rPr>
        <w:t xml:space="preserve"> берген жағдайда медиация рәсіміне қатысуға дайын екеніңізді 87085785758 WhatsApp нөміріне жауап жіберу арқылы білдіруіңізді сұраймыз.</w:t>
      </w:r>
    </w:p>
    <w:p w14:paraId="2DAE1185" w14:textId="77777777" w:rsidR="007C4009" w:rsidRDefault="007C4009" w:rsidP="007C4009">
      <w:pPr>
        <w:spacing w:after="0" w:line="240" w:lineRule="auto"/>
        <w:jc w:val="both"/>
        <w:rPr>
          <w:sz w:val="28"/>
          <w:szCs w:val="28"/>
        </w:rPr>
      </w:pPr>
    </w:p>
    <w:p w14:paraId="350A5B77" w14:textId="5A6922E6" w:rsidR="00435A44" w:rsidRPr="00AA12EC" w:rsidRDefault="00435A44" w:rsidP="007C4009">
      <w:pPr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proofErr w:type="spellStart"/>
      <w:proofErr w:type="gramStart"/>
      <w:r w:rsidRPr="00AA12EC">
        <w:rPr>
          <w:b/>
          <w:bCs/>
          <w:sz w:val="28"/>
          <w:szCs w:val="28"/>
          <w:lang w:val="ru-RU"/>
        </w:rPr>
        <w:t>Құрметпен</w:t>
      </w:r>
      <w:proofErr w:type="spellEnd"/>
      <w:r w:rsidRPr="00AA12EC">
        <w:rPr>
          <w:b/>
          <w:bCs/>
          <w:sz w:val="28"/>
          <w:szCs w:val="28"/>
          <w:lang w:val="ru-RU"/>
        </w:rPr>
        <w:t>,</w:t>
      </w:r>
      <w:r w:rsidR="007C4009" w:rsidRPr="00AA12EC">
        <w:rPr>
          <w:b/>
          <w:bCs/>
          <w:sz w:val="28"/>
          <w:szCs w:val="28"/>
          <w:lang w:val="ru-RU"/>
        </w:rPr>
        <w:t xml:space="preserve">   </w:t>
      </w:r>
      <w:proofErr w:type="gramEnd"/>
      <w:r w:rsidR="007C4009" w:rsidRPr="00AA12EC">
        <w:rPr>
          <w:b/>
          <w:bCs/>
          <w:sz w:val="28"/>
          <w:szCs w:val="28"/>
          <w:lang w:val="ru-RU"/>
        </w:rPr>
        <w:t xml:space="preserve">          </w:t>
      </w:r>
      <w:r w:rsidRPr="00AA12EC">
        <w:rPr>
          <w:b/>
          <w:bCs/>
          <w:sz w:val="28"/>
          <w:szCs w:val="28"/>
          <w:lang w:val="ru-RU"/>
        </w:rPr>
        <w:t>Адвокат Саржанов Г.Т.</w:t>
      </w:r>
      <w:r w:rsidR="007C4009" w:rsidRPr="00AA12EC">
        <w:rPr>
          <w:b/>
          <w:bCs/>
          <w:sz w:val="28"/>
          <w:szCs w:val="28"/>
          <w:lang w:val="ru-RU"/>
        </w:rPr>
        <w:t xml:space="preserve"> </w:t>
      </w:r>
    </w:p>
    <w:p w14:paraId="05779A7D" w14:textId="77777777" w:rsidR="00435A44" w:rsidRPr="00AA12EC" w:rsidRDefault="00435A44" w:rsidP="003C53D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E7EEB04" w14:textId="77777777" w:rsidR="00435A44" w:rsidRDefault="00435A44" w:rsidP="003C53D4">
      <w:pPr>
        <w:spacing w:after="0" w:line="240" w:lineRule="auto"/>
        <w:jc w:val="center"/>
        <w:rPr>
          <w:sz w:val="28"/>
          <w:szCs w:val="28"/>
          <w:lang w:val="kk-KZ"/>
        </w:rPr>
      </w:pPr>
    </w:p>
    <w:p w14:paraId="66C26978" w14:textId="77777777" w:rsidR="00435A44" w:rsidRDefault="00435A44" w:rsidP="003C53D4">
      <w:pPr>
        <w:spacing w:after="0" w:line="240" w:lineRule="auto"/>
        <w:jc w:val="center"/>
        <w:rPr>
          <w:sz w:val="28"/>
          <w:szCs w:val="28"/>
          <w:lang w:val="kk-KZ"/>
        </w:rPr>
      </w:pPr>
    </w:p>
    <w:p w14:paraId="1A56D51D" w14:textId="77777777" w:rsidR="00435A44" w:rsidRDefault="00435A44" w:rsidP="003C53D4">
      <w:pPr>
        <w:spacing w:after="0" w:line="240" w:lineRule="auto"/>
        <w:jc w:val="center"/>
        <w:rPr>
          <w:sz w:val="28"/>
          <w:szCs w:val="28"/>
          <w:lang w:val="kk-KZ"/>
        </w:rPr>
      </w:pPr>
    </w:p>
    <w:p w14:paraId="50621C66" w14:textId="77777777" w:rsidR="00435A44" w:rsidRDefault="00435A44" w:rsidP="003C53D4">
      <w:pPr>
        <w:spacing w:after="0" w:line="240" w:lineRule="auto"/>
        <w:jc w:val="center"/>
        <w:rPr>
          <w:sz w:val="28"/>
          <w:szCs w:val="28"/>
          <w:lang w:val="kk-KZ"/>
        </w:rPr>
      </w:pPr>
    </w:p>
    <w:p w14:paraId="14D64E73" w14:textId="77777777" w:rsidR="00435A44" w:rsidRDefault="00435A44" w:rsidP="003C53D4">
      <w:pPr>
        <w:spacing w:after="0" w:line="240" w:lineRule="auto"/>
        <w:jc w:val="center"/>
        <w:rPr>
          <w:sz w:val="28"/>
          <w:szCs w:val="28"/>
          <w:lang w:val="kk-KZ"/>
        </w:rPr>
      </w:pPr>
    </w:p>
    <w:bookmarkEnd w:id="0"/>
    <w:p w14:paraId="2ADF7095" w14:textId="77777777" w:rsidR="00435A44" w:rsidRDefault="00435A44" w:rsidP="003C53D4">
      <w:pPr>
        <w:spacing w:after="0" w:line="240" w:lineRule="auto"/>
        <w:jc w:val="center"/>
        <w:rPr>
          <w:sz w:val="28"/>
          <w:szCs w:val="28"/>
          <w:lang w:val="kk-KZ"/>
        </w:rPr>
      </w:pPr>
    </w:p>
    <w:sectPr w:rsidR="00435A44" w:rsidSect="00F35CC6">
      <w:pgSz w:w="12240" w:h="15840"/>
      <w:pgMar w:top="1134" w:right="68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4928297">
    <w:abstractNumId w:val="8"/>
  </w:num>
  <w:num w:numId="2" w16cid:durableId="444884947">
    <w:abstractNumId w:val="6"/>
  </w:num>
  <w:num w:numId="3" w16cid:durableId="1535192044">
    <w:abstractNumId w:val="5"/>
  </w:num>
  <w:num w:numId="4" w16cid:durableId="697437526">
    <w:abstractNumId w:val="4"/>
  </w:num>
  <w:num w:numId="5" w16cid:durableId="1658537362">
    <w:abstractNumId w:val="7"/>
  </w:num>
  <w:num w:numId="6" w16cid:durableId="2012564333">
    <w:abstractNumId w:val="3"/>
  </w:num>
  <w:num w:numId="7" w16cid:durableId="1374844081">
    <w:abstractNumId w:val="2"/>
  </w:num>
  <w:num w:numId="8" w16cid:durableId="639532179">
    <w:abstractNumId w:val="1"/>
  </w:num>
  <w:num w:numId="9" w16cid:durableId="49611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A8A"/>
    <w:rsid w:val="00034616"/>
    <w:rsid w:val="0006063C"/>
    <w:rsid w:val="000C299F"/>
    <w:rsid w:val="0015074B"/>
    <w:rsid w:val="002074B3"/>
    <w:rsid w:val="0029364B"/>
    <w:rsid w:val="0029639D"/>
    <w:rsid w:val="0029687E"/>
    <w:rsid w:val="002D6862"/>
    <w:rsid w:val="00326F90"/>
    <w:rsid w:val="003C53D4"/>
    <w:rsid w:val="003F23F9"/>
    <w:rsid w:val="00435A44"/>
    <w:rsid w:val="0057723D"/>
    <w:rsid w:val="00647D0D"/>
    <w:rsid w:val="00683B84"/>
    <w:rsid w:val="00704524"/>
    <w:rsid w:val="00780A1A"/>
    <w:rsid w:val="00796E5A"/>
    <w:rsid w:val="007C4009"/>
    <w:rsid w:val="009035CD"/>
    <w:rsid w:val="009139ED"/>
    <w:rsid w:val="00A478E9"/>
    <w:rsid w:val="00AA12EC"/>
    <w:rsid w:val="00AA1D8D"/>
    <w:rsid w:val="00B47730"/>
    <w:rsid w:val="00B96065"/>
    <w:rsid w:val="00CB0664"/>
    <w:rsid w:val="00CC7988"/>
    <w:rsid w:val="00D864CB"/>
    <w:rsid w:val="00E20422"/>
    <w:rsid w:val="00EA0A15"/>
    <w:rsid w:val="00F35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C9FEA"/>
  <w14:defaultImageDpi w14:val="300"/>
  <w15:docId w15:val="{5B4B739C-CC0E-4469-9564-CFD44EAF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laceholder Text"/>
    <w:basedOn w:val="a2"/>
    <w:uiPriority w:val="99"/>
    <w:semiHidden/>
    <w:rsid w:val="00F35C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1594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python-docx арқылы қалыптастырылған</dc:description>
  <cp:lastModifiedBy>Адвокатская контора Закон и Право</cp:lastModifiedBy>
  <cp:revision>4</cp:revision>
  <dcterms:created xsi:type="dcterms:W3CDTF">2013-12-23T23:15:00Z</dcterms:created>
  <dcterms:modified xsi:type="dcterms:W3CDTF">2026-02-06T13:14:00Z</dcterms:modified>
  <cp:category/>
</cp:coreProperties>
</file>